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In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off your fast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doctors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Bugs or anything crawling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who uses an excessive amount of hair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causing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Running away from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Admiration for someone’s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crib!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In The 1920s</dc:title>
  <dcterms:created xsi:type="dcterms:W3CDTF">2021-10-11T16:50:38Z</dcterms:created>
  <dcterms:modified xsi:type="dcterms:W3CDTF">2021-10-11T16:50:38Z</dcterms:modified>
</cp:coreProperties>
</file>