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Slang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everyone wants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great party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who is attractive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Expression of 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sounds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Somethings that is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good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Slang Quiz</dc:title>
  <dcterms:created xsi:type="dcterms:W3CDTF">2021-10-11T16:50:21Z</dcterms:created>
  <dcterms:modified xsi:type="dcterms:W3CDTF">2021-10-11T16:50:21Z</dcterms:modified>
</cp:coreProperties>
</file>