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Terms From The Roaring 20's!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lively, spirited woman, possibly with a fiery streak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dance party for college or high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doughnut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 with poor gas-mileage, a guzzler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or action 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arrogant, snobby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refers to a macho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hick or redneck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glasses or bifocals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blanket or person seen as a buzzkill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Wedding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leads an absurdly wealthy, extravagant lifestyle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Terms From The Roaring 20's!</dc:title>
  <dcterms:created xsi:type="dcterms:W3CDTF">2021-10-11T16:50:01Z</dcterms:created>
  <dcterms:modified xsi:type="dcterms:W3CDTF">2021-10-11T16:50:01Z</dcterms:modified>
</cp:coreProperties>
</file>