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Slang Terms for Crystal Meth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Cookies    </w:t>
      </w:r>
      <w:r>
        <w:t xml:space="preserve">   Cotton Candy    </w:t>
      </w:r>
      <w:r>
        <w:t xml:space="preserve">   Crank    </w:t>
      </w:r>
      <w:r>
        <w:t xml:space="preserve">   Dunk    </w:t>
      </w:r>
      <w:r>
        <w:t xml:space="preserve">   Gak    </w:t>
      </w:r>
      <w:r>
        <w:t xml:space="preserve">   Go Fast    </w:t>
      </w:r>
      <w:r>
        <w:t xml:space="preserve">   Ice    </w:t>
      </w:r>
      <w:r>
        <w:t xml:space="preserve">   Ice Cream    </w:t>
      </w:r>
      <w:r>
        <w:t xml:space="preserve">   Junk    </w:t>
      </w:r>
      <w:r>
        <w:t xml:space="preserve">   Meth    </w:t>
      </w:r>
      <w:r>
        <w:t xml:space="preserve">   No Doze    </w:t>
      </w:r>
      <w:r>
        <w:t xml:space="preserve">   Quartz    </w:t>
      </w:r>
      <w:r>
        <w:t xml:space="preserve">   Rocket Fuel    </w:t>
      </w:r>
      <w:r>
        <w:t xml:space="preserve">   Speed    </w:t>
      </w:r>
      <w:r>
        <w:t xml:space="preserve">   Trash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Terms for Crystal Meth</dc:title>
  <dcterms:created xsi:type="dcterms:W3CDTF">2021-10-11T16:49:48Z</dcterms:created>
  <dcterms:modified xsi:type="dcterms:W3CDTF">2021-10-11T16:49:48Z</dcterms:modified>
</cp:coreProperties>
</file>