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Slang Word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Attaboy    </w:t>
      </w:r>
      <w:r>
        <w:t xml:space="preserve">   Bank's Closed    </w:t>
      </w:r>
      <w:r>
        <w:t xml:space="preserve">   Bee's Knees    </w:t>
      </w:r>
      <w:r>
        <w:t xml:space="preserve">   Bell bottom    </w:t>
      </w:r>
      <w:r>
        <w:t xml:space="preserve">   Cat's Meow    </w:t>
      </w:r>
      <w:r>
        <w:t xml:space="preserve">   Dumb Dora    </w:t>
      </w:r>
      <w:r>
        <w:t xml:space="preserve">   Flapper    </w:t>
      </w:r>
      <w:r>
        <w:t xml:space="preserve">   Giggle Water    </w:t>
      </w:r>
      <w:r>
        <w:t xml:space="preserve">   Heebie-Jeebies    </w:t>
      </w:r>
      <w:r>
        <w:t xml:space="preserve">   Iron    </w:t>
      </w:r>
      <w:r>
        <w:t xml:space="preserve">   John    </w:t>
      </w:r>
      <w:r>
        <w:t xml:space="preserve">   Nifty    </w:t>
      </w:r>
      <w:r>
        <w:t xml:space="preserve">   Ossified    </w:t>
      </w:r>
      <w:r>
        <w:t xml:space="preserve">   Rag-a-muffin    </w:t>
      </w:r>
      <w:r>
        <w:t xml:space="preserve">   Shiv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Word Word Search </dc:title>
  <dcterms:created xsi:type="dcterms:W3CDTF">2021-10-11T16:49:36Z</dcterms:created>
  <dcterms:modified xsi:type="dcterms:W3CDTF">2021-10-11T16:49:36Z</dcterms:modified>
</cp:coreProperties>
</file>