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dollar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sexy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Dollar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Sweatheart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woman after a mans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Stupid female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likes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complaint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Words</dc:title>
  <dcterms:created xsi:type="dcterms:W3CDTF">2021-10-11T16:49:34Z</dcterms:created>
  <dcterms:modified xsi:type="dcterms:W3CDTF">2021-10-11T16:49:34Z</dcterms:modified>
</cp:coreProperties>
</file>