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selfish or very dirty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of annoyance, disapproval or disdain made by sucking air through the teeth through pursed lips while moving the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talking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hook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binge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lets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black folks pronounce "bathe"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black folks pronounce "ask"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2021-10-11T16:49:52Z</dcterms:created>
  <dcterms:modified xsi:type="dcterms:W3CDTF">2021-10-11T16:49:52Z</dcterms:modified>
</cp:coreProperties>
</file>