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or someone makes you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Saying someone is quick to get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say someone isn't taking responsibility for something they did or that they were blamming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call someone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describe a person's baldness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someone is falsely accused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way to say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when someone is giving a long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someone is an idiot, foolish, or stupid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person or group is conspiring with another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call someone eager or describing one who is excited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call someone scared or a coward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call someone who is old-fashioned, prim and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or someone is cool, fun, or a good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speak or address an older person, typically not nice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 Words</dc:title>
  <dcterms:created xsi:type="dcterms:W3CDTF">2021-10-11T16:49:59Z</dcterms:created>
  <dcterms:modified xsi:type="dcterms:W3CDTF">2021-10-11T16:49:59Z</dcterms:modified>
</cp:coreProperties>
</file>