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Slang Words and Phrases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Gams    </w:t>
      </w:r>
      <w:r>
        <w:t xml:space="preserve">   Yolo    </w:t>
      </w:r>
      <w:r>
        <w:t xml:space="preserve">   Bae    </w:t>
      </w:r>
      <w:r>
        <w:t xml:space="preserve">   Troll    </w:t>
      </w:r>
      <w:r>
        <w:t xml:space="preserve">   Swag    </w:t>
      </w:r>
      <w:r>
        <w:t xml:space="preserve">   Newbie    </w:t>
      </w:r>
      <w:r>
        <w:t xml:space="preserve">   Airhead    </w:t>
      </w:r>
      <w:r>
        <w:t xml:space="preserve">   Wicked    </w:t>
      </w:r>
      <w:r>
        <w:t xml:space="preserve">   Boogie    </w:t>
      </w:r>
      <w:r>
        <w:t xml:space="preserve">   Klutz    </w:t>
      </w:r>
      <w:r>
        <w:t xml:space="preserve">   Groovy    </w:t>
      </w:r>
      <w:r>
        <w:t xml:space="preserve">   Chump    </w:t>
      </w:r>
      <w:r>
        <w:t xml:space="preserve">   Gig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Slang Words and Phrases</dc:title>
  <dcterms:created xsi:type="dcterms:W3CDTF">2021-10-11T16:49:27Z</dcterms:created>
  <dcterms:modified xsi:type="dcterms:W3CDTF">2021-10-11T16:49:27Z</dcterms:modified>
</cp:coreProperties>
</file>