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Slang of the 1920's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the bar getting ossified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Stop drinking hooch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Open your lamps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don't feel well, I think I might upchunk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 you think you can hoofer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Flapper clothes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You're looking very swanky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have such a flat tire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are acting like a high hat!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That's bunk!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gave me the heebie jeebies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are very hep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Slang of the 1920's </dc:title>
  <dcterms:created xsi:type="dcterms:W3CDTF">2021-10-11T16:50:27Z</dcterms:created>
  <dcterms:modified xsi:type="dcterms:W3CDTF">2021-10-11T16:50:27Z</dcterms:modified>
</cp:coreProperties>
</file>