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 or Derogatory Names for Army 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Battalion XO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quite able to fly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officers enter the Army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My Little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CW2-CW5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Chevron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Battalion E-8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quite and NCO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Senior Enlisted Advisor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have their own Mafia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guy that stands in front of the Platoon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Company XO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Now you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new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runs a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 enlisted member of a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Company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Brand new E-5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or Derogatory Names for Army Rank</dc:title>
  <dcterms:created xsi:type="dcterms:W3CDTF">2021-10-11T16:50:25Z</dcterms:created>
  <dcterms:modified xsi:type="dcterms:W3CDTF">2021-10-11T16:50:25Z</dcterms:modified>
</cp:coreProperties>
</file>