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Slang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Somebody who behaves unsophisticated or mawkish.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Have greasy hair and are tough. Treat each other as a family. Poor.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Slang for knife.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Brawl, scrap, affray, fight.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An offensive term for a women/ girl.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Used to refer to a gun or pistol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Cheshire cat.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Tipsy, intoxicated, drunk, inebriated.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Something uncool and not fun.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Jail, prison, keep, confinement.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upgraded or modified car.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Smoke, cigarette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Intoxicated or drunk.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cigarette. Used to refer to how cigarettes cause cancer.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Mad, angry, cross, furious.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Attack, assault, ambush,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Cool, sharp, unique.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To steal or rob.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territory belonging to a gang.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Rob, lift, burgle.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is understand or like.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Looks strong, manly and very 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Dig, grasp, understand.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Short for Thunderbird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Spoiled, rich; like to jump greasers. Wear madras and ride Corvairs.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Slang words</dc:title>
  <dcterms:created xsi:type="dcterms:W3CDTF">2021-10-11T16:49:18Z</dcterms:created>
  <dcterms:modified xsi:type="dcterms:W3CDTF">2021-10-11T16:49:18Z</dcterms:modified>
</cp:coreProperties>
</file>