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Wants to appear to be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Behaves strangely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lofe and soul pf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fogey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 and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Heterosexual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He’s a wuss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forgets things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He’s a 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Wants to appear to ve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up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Goes to bed very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Dont like 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Drops rubbish in public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Slangs</dc:title>
  <dcterms:created xsi:type="dcterms:W3CDTF">2021-10-11T16:50:06Z</dcterms:created>
  <dcterms:modified xsi:type="dcterms:W3CDTF">2021-10-11T16:50:06Z</dcterms:modified>
</cp:coreProperties>
</file>