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Slangs from the 1920’s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stalling or a delaying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tough, strong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ladies’ man, someone who has a lot of girl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murder,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important or influential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wrong or mistaken idea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club, usually selling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extraordinary person, thing, or idea</w:t>
            </w:r>
          </w:p>
        </w:tc>
      </w:tr>
    </w:tbl>
    <w:p>
      <w:pPr>
        <w:pStyle w:val="WordBankMedium"/>
      </w:pPr>
      <w:r>
        <w:t xml:space="preserve">   All Wet    </w:t>
      </w:r>
      <w:r>
        <w:t xml:space="preserve">   Big Cheese     </w:t>
      </w:r>
      <w:r>
        <w:t xml:space="preserve">   Cake Eater    </w:t>
      </w:r>
      <w:r>
        <w:t xml:space="preserve">   Hard Boiled     </w:t>
      </w:r>
      <w:r>
        <w:t xml:space="preserve">   Joint     </w:t>
      </w:r>
      <w:r>
        <w:t xml:space="preserve">   Bees Knees     </w:t>
      </w:r>
      <w:r>
        <w:t xml:space="preserve">   Cheaters     </w:t>
      </w:r>
      <w:r>
        <w:t xml:space="preserve">   Bump Off    </w:t>
      </w:r>
      <w:r>
        <w:t xml:space="preserve">   Hooch    </w:t>
      </w:r>
      <w:r>
        <w:t xml:space="preserve">   Run-around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Slangs from the 1920’s</dc:title>
  <dcterms:created xsi:type="dcterms:W3CDTF">2021-10-11T16:50:59Z</dcterms:created>
  <dcterms:modified xsi:type="dcterms:W3CDTF">2021-10-11T16:50:59Z</dcterms:modified>
</cp:coreProperties>
</file>