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Slappy Scramble</w:t>
      </w:r>
    </w:p>
    <w:p>
      <w:pPr>
        <w:pStyle w:val="Questions"/>
      </w:pPr>
      <w:r>
        <w:t xml:space="preserve">1. AGEVR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LRASOC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ENNALEA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NESTEBAM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DYMMU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TCMRYEEE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TSHOG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GNTHNIIGL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APMEFCIR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Slappy Scramble</dc:title>
  <dcterms:created xsi:type="dcterms:W3CDTF">2021-10-11T16:50:36Z</dcterms:created>
  <dcterms:modified xsi:type="dcterms:W3CDTF">2021-10-11T16:50:36Z</dcterms:modified>
</cp:coreProperties>
</file>