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Slappy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SCREAM    </w:t>
      </w:r>
      <w:r>
        <w:t xml:space="preserve">   LAUGH    </w:t>
      </w:r>
      <w:r>
        <w:t xml:space="preserve">   HAUNTED    </w:t>
      </w:r>
      <w:r>
        <w:t xml:space="preserve">   TREVOR    </w:t>
      </w:r>
      <w:r>
        <w:t xml:space="preserve">   MR. HANSON    </w:t>
      </w:r>
      <w:r>
        <w:t xml:space="preserve">   CARLOS    </w:t>
      </w:r>
      <w:r>
        <w:t xml:space="preserve">   PATTI    </w:t>
      </w:r>
      <w:r>
        <w:t xml:space="preserve">   SHEP    </w:t>
      </w:r>
      <w:r>
        <w:t xml:space="preserve">   SPOOKY    </w:t>
      </w:r>
      <w:r>
        <w:t xml:space="preserve">   DUMMY    </w:t>
      </w:r>
      <w:r>
        <w:t xml:space="preserve">   EVIL    </w:t>
      </w:r>
      <w:r>
        <w:t xml:space="preserve">   GOOSEBUMPS    </w:t>
      </w:r>
      <w:r>
        <w:t xml:space="preserve">   VENTRILOQUIST    </w:t>
      </w:r>
      <w:r>
        <w:t xml:space="preserve">   CEMETARY    </w:t>
      </w:r>
      <w:r>
        <w:t xml:space="preserve">   BASEMENT    </w:t>
      </w:r>
      <w:r>
        <w:t xml:space="preserve">   ANNALEE    </w:t>
      </w:r>
      <w:r>
        <w:t xml:space="preserve">   GHOST    </w:t>
      </w:r>
      <w:r>
        <w:t xml:space="preserve">   SLAPPY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Slappy Search</dc:title>
  <dcterms:created xsi:type="dcterms:W3CDTF">2021-10-11T16:51:01Z</dcterms:created>
  <dcterms:modified xsi:type="dcterms:W3CDTF">2021-10-11T16:51:01Z</dcterms:modified>
</cp:coreProperties>
</file>