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Slapstick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timing    </w:t>
      </w:r>
      <w:r>
        <w:t xml:space="preserve">   control    </w:t>
      </w:r>
      <w:r>
        <w:t xml:space="preserve">   charlie chaplin    </w:t>
      </w:r>
      <w:r>
        <w:t xml:space="preserve">   clumsiness    </w:t>
      </w:r>
      <w:r>
        <w:t xml:space="preserve">   collision    </w:t>
      </w:r>
      <w:r>
        <w:t xml:space="preserve">   comedy    </w:t>
      </w:r>
      <w:r>
        <w:t xml:space="preserve">   facial expression    </w:t>
      </w:r>
      <w:r>
        <w:t xml:space="preserve">   fight scene    </w:t>
      </w:r>
      <w:r>
        <w:t xml:space="preserve">   humour    </w:t>
      </w:r>
      <w:r>
        <w:t xml:space="preserve">   Laurel and Hardy    </w:t>
      </w:r>
      <w:r>
        <w:t xml:space="preserve">   MrBean    </w:t>
      </w:r>
      <w:r>
        <w:t xml:space="preserve">   practical joke    </w:t>
      </w:r>
      <w:r>
        <w:t xml:space="preserve">  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Slapstick</dc:title>
  <dcterms:created xsi:type="dcterms:W3CDTF">2021-10-11T16:49:23Z</dcterms:created>
  <dcterms:modified xsi:type="dcterms:W3CDTF">2021-10-11T16:49:23Z</dcterms:modified>
</cp:coreProperties>
</file>