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Slasher/Murder Mystery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springbreak    </w:t>
      </w:r>
      <w:r>
        <w:t xml:space="preserve">   school    </w:t>
      </w:r>
      <w:r>
        <w:t xml:space="preserve">   students    </w:t>
      </w:r>
      <w:r>
        <w:t xml:space="preserve">   andi    </w:t>
      </w:r>
      <w:r>
        <w:t xml:space="preserve">   forensics    </w:t>
      </w:r>
      <w:r>
        <w:t xml:space="preserve">   june    </w:t>
      </w:r>
      <w:r>
        <w:t xml:space="preserve">   judith    </w:t>
      </w:r>
      <w:r>
        <w:t xml:space="preserve">   town    </w:t>
      </w:r>
      <w:r>
        <w:t xml:space="preserve">   article    </w:t>
      </w:r>
      <w:r>
        <w:t xml:space="preserve">   ian    </w:t>
      </w:r>
      <w:r>
        <w:t xml:space="preserve">   tom    </w:t>
      </w:r>
      <w:r>
        <w:t xml:space="preserve">   dylan    </w:t>
      </w:r>
      <w:r>
        <w:t xml:space="preserve">   cam    </w:t>
      </w:r>
      <w:r>
        <w:t xml:space="preserve">   kidnap    </w:t>
      </w:r>
      <w:r>
        <w:t xml:space="preserve">   ariel    </w:t>
      </w:r>
      <w:r>
        <w:t xml:space="preserve">   newspaper    </w:t>
      </w:r>
      <w:r>
        <w:t xml:space="preserve">   miller    </w:t>
      </w:r>
      <w:r>
        <w:t xml:space="preserve">   technicalwriting    </w:t>
      </w:r>
      <w:r>
        <w:t xml:space="preserve">   thriller    </w:t>
      </w:r>
      <w:r>
        <w:t xml:space="preserve">   mystery    </w:t>
      </w:r>
      <w:r>
        <w:t xml:space="preserve">   murder    </w:t>
      </w:r>
      <w:r>
        <w:t xml:space="preserve">   policeofficer    </w:t>
      </w:r>
      <w:r>
        <w:t xml:space="preserve">   sarah    </w:t>
      </w:r>
      <w:r>
        <w:t xml:space="preserve">   executioner    </w:t>
      </w:r>
      <w:r>
        <w:t xml:space="preserve">   slasher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Slasher/Murder Mystery Search</dc:title>
  <dcterms:created xsi:type="dcterms:W3CDTF">2021-10-11T16:50:03Z</dcterms:created>
  <dcterms:modified xsi:type="dcterms:W3CDTF">2021-10-11T16:50:03Z</dcterms:modified>
</cp:coreProperties>
</file>