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Slated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a reality, to make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established or official way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period of time where all the lights are turned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refuse to except or believe in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serious, unexpected, and often dangerous situation requiring immediate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Angry at something that seems unfair or wicked.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memory has been erased.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or something is held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take a breif look at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or hold someone/ something within.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eager to learn something new.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objects of historical, scientific, artistic and cultural elements are stored and exhibited.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mentally 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small patch of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Seeking information, advve or answers from a professional.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Slated Crossword Puzzle</dc:title>
  <dcterms:created xsi:type="dcterms:W3CDTF">2021-10-11T16:49:43Z</dcterms:created>
  <dcterms:modified xsi:type="dcterms:W3CDTF">2021-10-11T16:49:43Z</dcterms:modified>
</cp:coreProperties>
</file>