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Slaughter-Five or The Children's Crusade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hero and high school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Billy's daughter's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Professor who has to share a room with Billy after his plane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famous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Billy's wife's maiden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 or Ronald Weary, includes devices like the Iron 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Billy's former infantry captain who was sick and tired of being drunk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Billy's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Billy's hometown.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aliens that abducted Billy.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Billy's favourite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 the Englishmen put on for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Kilgore Trout book mentioned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actress that is on Tralfamadore with Billy.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Billy's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veterans' hospital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Billy Pilgrim is unstuck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antitank gunner who promised to have Billy killed.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Slaughter-Five or The Children's Crusade</dc:title>
  <dcterms:created xsi:type="dcterms:W3CDTF">2021-10-11T16:49:41Z</dcterms:created>
  <dcterms:modified xsi:type="dcterms:W3CDTF">2021-10-11T16:49:41Z</dcterms:modified>
</cp:coreProperties>
</file>