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Slaughterhouse-Five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was Billy's son seen as before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play the Englishmen put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Billy's home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war Billy's son fought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man Billy "killed"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group of men that saved Billy in the beginning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the plane crashed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Main character's wife's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Disease Rumfoord thought Billy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City that got fire bombed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soldier killed by a firing squad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war Billy fought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Alien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other plane crash survivor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do you ask for when in Cody, Wyoming?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Billy's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young guard in the slaughterhouse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alien's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does "The Febs" mean?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Billy's favourtie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 who swore to get revenge on Billy for Weary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Billy's son's army squadron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dimensions do the aliens see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Billy's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building the prisoners were kept in, in Dresden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Movie star stuck with Billy in the alien 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American that became a Nazi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Billy's father-in-law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Billy's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City Billy gets murdered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Patient Billy was with after the plane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patient sharing a room with Billy in the veteran's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How the prisoners were transported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majority of the people at the eastern internment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food the Americans illegally spooned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Slaughterhouse-Five</dc:title>
  <dcterms:created xsi:type="dcterms:W3CDTF">2021-10-11T16:50:40Z</dcterms:created>
  <dcterms:modified xsi:type="dcterms:W3CDTF">2021-10-11T16:50:40Z</dcterms:modified>
</cp:coreProperties>
</file>