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Slaughterhouse-Five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billy is captured after which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new york is billy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dresden is located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bombing of _____ is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bombed dresden?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motif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dresden bombed?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alien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tralfamadorians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dimensions can tralfamadorians perceive?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you're ever in cody, wyoming, ask for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Slaughterhouse-Five</dc:title>
  <dcterms:created xsi:type="dcterms:W3CDTF">2021-10-11T16:49:39Z</dcterms:created>
  <dcterms:modified xsi:type="dcterms:W3CDTF">2021-10-11T16:49:39Z</dcterms:modified>
</cp:coreProperties>
</file>