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Slaughterhouse-Five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Valencia    </w:t>
      </w:r>
      <w:r>
        <w:t xml:space="preserve">   Barbara    </w:t>
      </w:r>
      <w:r>
        <w:t xml:space="preserve">   Prisoners    </w:t>
      </w:r>
      <w:r>
        <w:t xml:space="preserve">   Narrator    </w:t>
      </w:r>
      <w:r>
        <w:t xml:space="preserve">   America    </w:t>
      </w:r>
      <w:r>
        <w:t xml:space="preserve">   Dresden    </w:t>
      </w:r>
      <w:r>
        <w:t xml:space="preserve">   Germany    </w:t>
      </w:r>
      <w:r>
        <w:t xml:space="preserve">   Time Travel    </w:t>
      </w:r>
      <w:r>
        <w:t xml:space="preserve">   World War II    </w:t>
      </w:r>
      <w:r>
        <w:t xml:space="preserve">   Paul Lazzaro    </w:t>
      </w:r>
      <w:r>
        <w:t xml:space="preserve">   Kilgore Trout    </w:t>
      </w:r>
      <w:r>
        <w:t xml:space="preserve">   Tralfamadorians    </w:t>
      </w:r>
      <w:r>
        <w:t xml:space="preserve">   Derby    </w:t>
      </w:r>
      <w:r>
        <w:t xml:space="preserve">   Roland Weary    </w:t>
      </w:r>
      <w:r>
        <w:t xml:space="preserve">   Kurt Vonnegut    </w:t>
      </w:r>
      <w:r>
        <w:t xml:space="preserve">   Billy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Slaughterhouse-Five Word Search</dc:title>
  <dcterms:created xsi:type="dcterms:W3CDTF">2021-10-11T16:50:34Z</dcterms:created>
  <dcterms:modified xsi:type="dcterms:W3CDTF">2021-10-11T16:50:34Z</dcterms:modified>
</cp:coreProperties>
</file>