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Slaughterhouse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Billy    </w:t>
      </w:r>
      <w:r>
        <w:t xml:space="preserve">   Dresden    </w:t>
      </w:r>
      <w:r>
        <w:t xml:space="preserve">   Germany    </w:t>
      </w:r>
      <w:r>
        <w:t xml:space="preserve">   Nineteenfortyfive    </w:t>
      </w:r>
      <w:r>
        <w:t xml:space="preserve">   OHare    </w:t>
      </w:r>
      <w:r>
        <w:t xml:space="preserve">   Optometry    </w:t>
      </w:r>
      <w:r>
        <w:t xml:space="preserve">   Poo Tee Weet    </w:t>
      </w:r>
      <w:r>
        <w:t xml:space="preserve">   So it goes    </w:t>
      </w:r>
      <w:r>
        <w:t xml:space="preserve">   Tralfamadorians    </w:t>
      </w:r>
      <w:r>
        <w:t xml:space="preserve">   Vonnegut    </w:t>
      </w:r>
      <w:r>
        <w:t xml:space="preserve">   Wild 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Slaughterhouse Five</dc:title>
  <dcterms:created xsi:type="dcterms:W3CDTF">2021-10-11T16:50:43Z</dcterms:created>
  <dcterms:modified xsi:type="dcterms:W3CDTF">2021-10-11T16:50:43Z</dcterms:modified>
</cp:coreProperties>
</file>