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Slaughterhouse Five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"Slaughterhouse-Five"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Hounds essentially like fluffy bunnies, perhaps, heading for slaughterhouse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What is "Slaughterhouse Five" setting?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Slaughterhouse contaminant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Slaughterhouse hanger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Woman's eating fresh lamb from the slaughterhouse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Side ___ (slaughterhouse slab)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Slaughterhouse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 Lazzaro (vengeful 'Slaughterhouse-Five' character)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Fury in the Slaughterhouse "Every Generation Got Its Own 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Main character of "Slaughterhouse-Five"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Slaughterhouse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American author whose works included the 1969 novel Slaughterhouse-Five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Slaughterhouse for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Area hit with active protest over slaughterhouse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Slaughterhouse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fly-by-night goes to Irish slaughterhouse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Slaughterhouse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Perrine of "Slaughterhouse-Five"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the subject matter of "Slaughterhouse-Five"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Slaughterhouse Five Crossword</dc:title>
  <dcterms:created xsi:type="dcterms:W3CDTF">2021-10-11T16:50:16Z</dcterms:created>
  <dcterms:modified xsi:type="dcterms:W3CDTF">2021-10-11T16:50:16Z</dcterms:modified>
</cp:coreProperties>
</file>