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Slaughterhouse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Valencia pilgrim    </w:t>
      </w:r>
      <w:r>
        <w:t xml:space="preserve">   Edgar derby    </w:t>
      </w:r>
      <w:r>
        <w:t xml:space="preserve">   the tralfamadorians    </w:t>
      </w:r>
      <w:r>
        <w:t xml:space="preserve">   kilgore trout    </w:t>
      </w:r>
      <w:r>
        <w:t xml:space="preserve">   so it goes    </w:t>
      </w:r>
      <w:r>
        <w:t xml:space="preserve">   billy pilgrim    </w:t>
      </w:r>
      <w:r>
        <w:t xml:space="preserve">   men and masculinity    </w:t>
      </w:r>
      <w:r>
        <w:t xml:space="preserve">   morality and ethnics    </w:t>
      </w:r>
      <w:r>
        <w:t xml:space="preserve">   suffering    </w:t>
      </w:r>
      <w:r>
        <w:t xml:space="preserve">   time    </w:t>
      </w:r>
      <w:r>
        <w:t xml:space="preserve">   wardare    </w:t>
      </w:r>
      <w:r>
        <w:t xml:space="preserve">   fate and free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Slaughterhouse Word Search</dc:title>
  <dcterms:created xsi:type="dcterms:W3CDTF">2021-10-11T16:50:11Z</dcterms:created>
  <dcterms:modified xsi:type="dcterms:W3CDTF">2021-10-11T16:50:11Z</dcterms:modified>
</cp:coreProperties>
</file>