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Slave Auction: Vocabulary Quiz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devalue a person and humiliate them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Aversion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in charge of selling goods to the highest bidder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Denounce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Believing in the worst and distrustful of others.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Beneficial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Lack of agreement or harmony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Discord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publicly criticize something or someone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Cynical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or someone that has a positive influence on you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Auctioneer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have an intense/strong dislike about something or against someone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Abolitionist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Challenging authority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Defiance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agreement made between two sides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Compromise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advocate for the end of slavery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Demean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Slave Auction: Vocabulary Quiz </dc:title>
  <dcterms:created xsi:type="dcterms:W3CDTF">2021-10-11T16:50:29Z</dcterms:created>
  <dcterms:modified xsi:type="dcterms:W3CDTF">2021-10-11T16:50:29Z</dcterms:modified>
</cp:coreProperties>
</file>