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Slave Auction Vocabulary Quiz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advocate for the end of slavery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Abolitionist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give &amp; Take situation between two people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Auctioneer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in charge of selling goods to the highest bidder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Aversion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that only cares about themselves and are not sincere. not honest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Denounce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Something or someone that has a good effect or influence on you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Demean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completely ignore/challenge authority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Compromise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Disagreement and lack of trust between people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Cynical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have strong dislike and animosity towards something or someone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Beneficial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condemn someone or something publicly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Discord 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bad-mouth a person to a point where people have less respect for them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Defiance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Slave Auction Vocabulary Quiz </dc:title>
  <dcterms:created xsi:type="dcterms:W3CDTF">2021-10-11T16:50:32Z</dcterms:created>
  <dcterms:modified xsi:type="dcterms:W3CDTF">2021-10-11T16:50:32Z</dcterms:modified>
</cp:coreProperties>
</file>