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modern day form of slavery is called people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 ships travelled what was called The Middle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campaigned to end the slave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of a slave is called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slaves were taken to work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punishment that slaves may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in Africa that starts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is forced into slavery they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1920's, many African-Americans moved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Slave Trade began because of the ________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Crossword</dc:title>
  <dcterms:created xsi:type="dcterms:W3CDTF">2021-10-11T16:50:46Z</dcterms:created>
  <dcterms:modified xsi:type="dcterms:W3CDTF">2021-10-11T16:50:46Z</dcterms:modified>
</cp:coreProperties>
</file>