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Slave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lack of equal rights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thing that was traded with britanfrom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 produced product that was traded with africa from britain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crossing the atlantic with slaves ships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weapon used to beat slaves as a punishment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which treaded many mass produced products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who traded sugar and tobacco for slaves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rural areas where slaves worked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which provided a huge number of slaves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to buy a slave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 slaves would have been forced to do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 Trade</dc:title>
  <dcterms:created xsi:type="dcterms:W3CDTF">2021-10-11T16:51:01Z</dcterms:created>
  <dcterms:modified xsi:type="dcterms:W3CDTF">2021-10-11T16:51:01Z</dcterms:modified>
</cp:coreProperties>
</file>