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Mutilated    </w:t>
      </w:r>
      <w:r>
        <w:t xml:space="preserve">   Force fed    </w:t>
      </w:r>
      <w:r>
        <w:t xml:space="preserve">   Sea sick    </w:t>
      </w:r>
      <w:r>
        <w:t xml:space="preserve">   Caribbean    </w:t>
      </w:r>
      <w:r>
        <w:t xml:space="preserve">   Triangular Trade    </w:t>
      </w:r>
      <w:r>
        <w:t xml:space="preserve">   Slave ship    </w:t>
      </w:r>
      <w:r>
        <w:t xml:space="preserve">   Amazing Grace    </w:t>
      </w:r>
      <w:r>
        <w:t xml:space="preserve">   John Newton    </w:t>
      </w:r>
      <w:r>
        <w:t xml:space="preserve">   Plantation    </w:t>
      </w:r>
      <w:r>
        <w:t xml:space="preserve">   West Indies    </w:t>
      </w:r>
      <w:r>
        <w:t xml:space="preserve">   London    </w:t>
      </w:r>
      <w:r>
        <w:t xml:space="preserve">   Bristol    </w:t>
      </w:r>
      <w:r>
        <w:t xml:space="preserve">   Liverpool    </w:t>
      </w:r>
      <w:r>
        <w:t xml:space="preserve">   Abolitionist    </w:t>
      </w:r>
      <w:r>
        <w:t xml:space="preserve">   Abolished    </w:t>
      </w:r>
      <w:r>
        <w:t xml:space="preserve">   Zong    </w:t>
      </w:r>
      <w:r>
        <w:t xml:space="preserve">   Wealthy    </w:t>
      </w:r>
      <w:r>
        <w:t xml:space="preserve">   Cotton    </w:t>
      </w:r>
      <w:r>
        <w:t xml:space="preserve">   Tobacco    </w:t>
      </w:r>
      <w:r>
        <w:t xml:space="preserve">   Sugar    </w:t>
      </w:r>
      <w:r>
        <w:t xml:space="preserve">   Inward Passage    </w:t>
      </w:r>
      <w:r>
        <w:t xml:space="preserve">   Outward Passage    </w:t>
      </w:r>
      <w:r>
        <w:t xml:space="preserve">   Middle Passage    </w:t>
      </w:r>
      <w:r>
        <w:t xml:space="preserve">   Branded    </w:t>
      </w:r>
      <w:r>
        <w:t xml:space="preserve">   Overseer    </w:t>
      </w:r>
      <w:r>
        <w:t xml:space="preserve">   Hung    </w:t>
      </w:r>
      <w:r>
        <w:t xml:space="preserve">   Beaten    </w:t>
      </w:r>
      <w:r>
        <w:t xml:space="preserve">   Punished    </w:t>
      </w:r>
      <w:r>
        <w:t xml:space="preserve">   Flogged    </w:t>
      </w:r>
      <w:r>
        <w:t xml:space="preserve">   William Willberforce    </w:t>
      </w:r>
      <w:r>
        <w:t xml:space="preserve">   Equiano    </w:t>
      </w:r>
      <w:r>
        <w:t xml:space="preserve">   Thomas Clarkson    </w:t>
      </w:r>
      <w:r>
        <w:t xml:space="preserve">   Slave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2021-10-11T16:51:15Z</dcterms:created>
  <dcterms:modified xsi:type="dcterms:W3CDTF">2021-10-11T16:51:15Z</dcterms:modified>
</cp:coreProperties>
</file>