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Slave Trade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no freedom    </w:t>
      </w:r>
      <w:r>
        <w:t xml:space="preserve">   africa    </w:t>
      </w:r>
      <w:r>
        <w:t xml:space="preserve">   america    </w:t>
      </w:r>
      <w:r>
        <w:t xml:space="preserve">   europe    </w:t>
      </w:r>
      <w:r>
        <w:t xml:space="preserve">   boats    </w:t>
      </w:r>
      <w:r>
        <w:t xml:space="preserve">   cruelty    </w:t>
      </w:r>
      <w:r>
        <w:t xml:space="preserve">   middle passage    </w:t>
      </w:r>
      <w:r>
        <w:t xml:space="preserve">   shackles    </w:t>
      </w:r>
      <w:r>
        <w:t xml:space="preserve">   slavery    </w:t>
      </w:r>
      <w:r>
        <w:t xml:space="preserve">   slavetriangle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Slave Trade</dc:title>
  <dcterms:created xsi:type="dcterms:W3CDTF">2021-10-11T16:50:00Z</dcterms:created>
  <dcterms:modified xsi:type="dcterms:W3CDTF">2021-10-11T16:50:00Z</dcterms:modified>
</cp:coreProperties>
</file>