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Huge fields, used to grow something such as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of selling slaves: slaves were put on a stage and people would bid the most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Way of selling slaves; people go inside a cage and grab the slave they like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body were slaves chained to prevent escape or rebellion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Chains which were around the ankles, used on the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Contagious disease that causes terrible diarrhoea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financial gain: the difference between the amount earned and spent in buying and operating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material which was grown on plantations in America which most of the clothes were made of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shape of the route geographically that the boats carrying slaves travelled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the items used to trade in Africa expensive or cheap?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 Trade</dc:title>
  <dcterms:created xsi:type="dcterms:W3CDTF">2021-10-11T16:51:25Z</dcterms:created>
  <dcterms:modified xsi:type="dcterms:W3CDTF">2021-10-11T16:51:25Z</dcterms:modified>
</cp:coreProperties>
</file>