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Whipped    </w:t>
      </w:r>
      <w:r>
        <w:t xml:space="preserve">   Slave    </w:t>
      </w:r>
      <w:r>
        <w:t xml:space="preserve">   Perish    </w:t>
      </w:r>
      <w:r>
        <w:t xml:space="preserve">   Homeward Journey    </w:t>
      </w:r>
      <w:r>
        <w:t xml:space="preserve">   Disease    </w:t>
      </w:r>
      <w:r>
        <w:t xml:space="preserve">   Demean    </w:t>
      </w:r>
      <w:r>
        <w:t xml:space="preserve">   Belittle    </w:t>
      </w:r>
      <w:r>
        <w:t xml:space="preserve">   Abolish    </w:t>
      </w:r>
      <w:r>
        <w:t xml:space="preserve">   Auction    </w:t>
      </w:r>
      <w:r>
        <w:t xml:space="preserve">   Captive    </w:t>
      </w:r>
      <w:r>
        <w:t xml:space="preserve">   Voyage    </w:t>
      </w:r>
      <w:r>
        <w:t xml:space="preserve">   Transatlantic Slave Trade    </w:t>
      </w:r>
      <w:r>
        <w:t xml:space="preserve">   Raw Materials    </w:t>
      </w:r>
      <w:r>
        <w:t xml:space="preserve">   Plantation    </w:t>
      </w:r>
      <w:r>
        <w:t xml:space="preserve">   Middle Passage    </w:t>
      </w:r>
      <w:r>
        <w:t xml:space="preserve">   Maltreatment    </w:t>
      </w:r>
      <w:r>
        <w:t xml:space="preserve">   Conquistador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2021-10-11T16:50:20Z</dcterms:created>
  <dcterms:modified xsi:type="dcterms:W3CDTF">2021-10-11T16:50:20Z</dcterms:modified>
</cp:coreProperties>
</file>