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 auctions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Cultural contribution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Political contribution was....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worked on..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people become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the slave trade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transportation of slaves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Social contribution was....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slaves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Economic contribution was....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Conditions were....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were most slaves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Goods were exchanged for..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 auctions </dc:title>
  <dcterms:created xsi:type="dcterms:W3CDTF">2021-10-11T16:49:32Z</dcterms:created>
  <dcterms:modified xsi:type="dcterms:W3CDTF">2021-10-11T16:49:32Z</dcterms:modified>
</cp:coreProperties>
</file>