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duties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Drivers     </w:t>
      </w:r>
      <w:r>
        <w:t xml:space="preserve">   Slave children     </w:t>
      </w:r>
      <w:r>
        <w:t xml:space="preserve">   Nursemaid    </w:t>
      </w:r>
      <w:r>
        <w:t xml:space="preserve">   House slave    </w:t>
      </w:r>
      <w:r>
        <w:t xml:space="preserve">   Field hands     </w:t>
      </w:r>
      <w:r>
        <w:t xml:space="preserve">   Building railroads     </w:t>
      </w:r>
      <w:r>
        <w:t xml:space="preserve">   Sugar cane     </w:t>
      </w:r>
      <w:r>
        <w:t xml:space="preserve">   Picking cotton     </w:t>
      </w:r>
      <w:r>
        <w:t xml:space="preserve">   Harvesting tobacco     </w:t>
      </w:r>
      <w:r>
        <w:t xml:space="preserve">   Planting    </w:t>
      </w:r>
      <w:r>
        <w:t xml:space="preserve">   Harvesting rice     </w:t>
      </w:r>
      <w:r>
        <w:t xml:space="preserve">   Working dairy    </w:t>
      </w:r>
      <w:r>
        <w:t xml:space="preserve">   Harvesting coffee    </w:t>
      </w:r>
      <w:r>
        <w:t xml:space="preserve">   Carpentry     </w:t>
      </w:r>
      <w:r>
        <w:t xml:space="preserve">   Weaving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duties</dc:title>
  <dcterms:created xsi:type="dcterms:W3CDTF">2021-10-11T16:49:46Z</dcterms:created>
  <dcterms:modified xsi:type="dcterms:W3CDTF">2021-10-11T16:49:46Z</dcterms:modified>
</cp:coreProperties>
</file>