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in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North    </w:t>
      </w:r>
      <w:r>
        <w:t xml:space="preserve">   Cotton    </w:t>
      </w:r>
      <w:r>
        <w:t xml:space="preserve">   Plantations    </w:t>
      </w:r>
      <w:r>
        <w:t xml:space="preserve">   Slave Narrative    </w:t>
      </w:r>
      <w:r>
        <w:t xml:space="preserve">   Thanksgiving    </w:t>
      </w:r>
      <w:r>
        <w:t xml:space="preserve">   Auctions    </w:t>
      </w:r>
      <w:r>
        <w:t xml:space="preserve">   Slavery    </w:t>
      </w:r>
      <w:r>
        <w:t xml:space="preserve">   Cotton Gin    </w:t>
      </w:r>
      <w:r>
        <w:t xml:space="preserve">   Overseer    </w:t>
      </w:r>
      <w:r>
        <w:t xml:space="preserve">   Field Hand    </w:t>
      </w:r>
      <w:r>
        <w:t xml:space="preserve">   Transatlantic Slave Trade    </w:t>
      </w:r>
      <w:r>
        <w:t xml:space="preserve">   Harriet Tubman    </w:t>
      </w:r>
      <w:r>
        <w:t xml:space="preserve">   Abolitionist    </w:t>
      </w:r>
      <w:r>
        <w:t xml:space="preserve">   Nat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in the United States</dc:title>
  <dcterms:created xsi:type="dcterms:W3CDTF">2021-10-11T16:50:52Z</dcterms:created>
  <dcterms:modified xsi:type="dcterms:W3CDTF">2021-10-11T16:50:52Z</dcterms:modified>
</cp:coreProperties>
</file>