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 Segregate    </w:t>
      </w:r>
      <w:r>
        <w:t xml:space="preserve">   Rebellion    </w:t>
      </w:r>
      <w:r>
        <w:t xml:space="preserve">   Nat Turner    </w:t>
      </w:r>
      <w:r>
        <w:t xml:space="preserve">   Kidnap    </w:t>
      </w:r>
      <w:r>
        <w:t xml:space="preserve">   Harriet Tubman    </w:t>
      </w:r>
      <w:r>
        <w:t xml:space="preserve">   Enslave    </w:t>
      </w:r>
      <w:r>
        <w:t xml:space="preserve">   Dred Scott    </w:t>
      </w:r>
      <w:r>
        <w:t xml:space="preserve">   Deceptive    </w:t>
      </w:r>
      <w:r>
        <w:t xml:space="preserve">    Cotton    </w:t>
      </w:r>
      <w:r>
        <w:t xml:space="preserve">    Civil rights    </w:t>
      </w:r>
      <w:r>
        <w:t xml:space="preserve">   Assassination    </w:t>
      </w:r>
      <w:r>
        <w:t xml:space="preserve">   Abraham Lincoln    </w:t>
      </w:r>
      <w:r>
        <w:t xml:space="preserve">   Abduct    </w:t>
      </w:r>
      <w:r>
        <w:t xml:space="preserve">   Abolitionist    </w:t>
      </w:r>
      <w:r>
        <w:t xml:space="preserve">   Run Away    </w:t>
      </w:r>
      <w:r>
        <w:t xml:space="preserve">   Slavecatchers    </w:t>
      </w:r>
      <w:r>
        <w:t xml:space="preserve">   Hoecake    </w:t>
      </w:r>
      <w:r>
        <w:t xml:space="preserve">   Flog    </w:t>
      </w:r>
      <w:r>
        <w:t xml:space="preserve">   Mourned    </w:t>
      </w:r>
      <w:r>
        <w:t xml:space="preserve">   Pallet    </w:t>
      </w:r>
      <w:r>
        <w:t xml:space="preserve">   Laden    </w:t>
      </w:r>
      <w:r>
        <w:t xml:space="preserve">   Discontented    </w:t>
      </w:r>
      <w:r>
        <w:t xml:space="preserve">   Sow    </w:t>
      </w:r>
      <w:r>
        <w:t xml:space="preserve">   Slave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2021-10-11T16:50:10Z</dcterms:created>
  <dcterms:modified xsi:type="dcterms:W3CDTF">2021-10-11T16:50:10Z</dcterms:modified>
</cp:coreProperties>
</file>