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rebellions    </w:t>
      </w:r>
      <w:r>
        <w:t xml:space="preserve">   starvation    </w:t>
      </w:r>
      <w:r>
        <w:t xml:space="preserve">   middle    </w:t>
      </w:r>
      <w:r>
        <w:t xml:space="preserve">   plantation    </w:t>
      </w:r>
      <w:r>
        <w:t xml:space="preserve">   capture    </w:t>
      </w:r>
      <w:r>
        <w:t xml:space="preserve">   whipping    </w:t>
      </w:r>
      <w:r>
        <w:t xml:space="preserve">   cotton    </w:t>
      </w:r>
      <w:r>
        <w:t xml:space="preserve">   triangular    </w:t>
      </w:r>
      <w:r>
        <w:t xml:space="preserve">   slavery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2021-10-11T16:51:35Z</dcterms:created>
  <dcterms:modified xsi:type="dcterms:W3CDTF">2021-10-11T16:51:35Z</dcterms:modified>
</cp:coreProperties>
</file>