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Exploiting    </w:t>
      </w:r>
      <w:r>
        <w:t xml:space="preserve">   Poor    </w:t>
      </w:r>
      <w:r>
        <w:t xml:space="preserve">   Forced    </w:t>
      </w:r>
      <w:r>
        <w:t xml:space="preserve">   Violence    </w:t>
      </w:r>
      <w:r>
        <w:t xml:space="preserve">   Abuse    </w:t>
      </w:r>
      <w:r>
        <w:t xml:space="preserve">   Crime    </w:t>
      </w:r>
      <w:r>
        <w:t xml:space="preserve">   Trafficking    </w:t>
      </w:r>
      <w:r>
        <w:t xml:space="preserve">   Branding    </w:t>
      </w:r>
      <w:r>
        <w:t xml:space="preserve">   Buying    </w:t>
      </w:r>
      <w:r>
        <w:t xml:space="preserve">   Selling    </w:t>
      </w:r>
      <w:r>
        <w:t xml:space="preserve">   ThomasClarkson    </w:t>
      </w:r>
      <w:r>
        <w:t xml:space="preserve">   Trade    </w:t>
      </w:r>
      <w:r>
        <w:t xml:space="preserve">   Slave    </w:t>
      </w:r>
      <w:r>
        <w:t xml:space="preserve">   Government    </w:t>
      </w:r>
      <w:r>
        <w:t xml:space="preserve">   Abolish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2021-10-11T16:51:39Z</dcterms:created>
  <dcterms:modified xsi:type="dcterms:W3CDTF">2021-10-11T16:51:39Z</dcterms:modified>
</cp:coreProperties>
</file>