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black preacher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prejudice based on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cruel or unjust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movement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church that brought together African roots an American needs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slaves could hide, safe houses and routes, a secret network of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helped or didn't catch a runaway slave you will be fined or imprisoned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taken, transported, and traded slaves within the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unequal treatment based on a person's race, gender, religion, place of birth or other arbituray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journey across the Atlantic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2021-10-11T16:50:54Z</dcterms:created>
  <dcterms:modified xsi:type="dcterms:W3CDTF">2021-10-11T16:50:54Z</dcterms:modified>
</cp:coreProperties>
</file>