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sugar plantations    </w:t>
      </w:r>
      <w:r>
        <w:t xml:space="preserve">   trans atlantic    </w:t>
      </w:r>
      <w:r>
        <w:t xml:space="preserve">   soldiers    </w:t>
      </w:r>
      <w:r>
        <w:t xml:space="preserve">   domestic labour    </w:t>
      </w:r>
      <w:r>
        <w:t xml:space="preserve">   west africa    </w:t>
      </w:r>
      <w:r>
        <w:t xml:space="preserve">   united states    </w:t>
      </w:r>
      <w:r>
        <w:t xml:space="preserve">   goods    </w:t>
      </w:r>
      <w:r>
        <w:t xml:space="preserve">   cargo    </w:t>
      </w:r>
      <w:r>
        <w:t xml:space="preserve">   tobacco    </w:t>
      </w:r>
      <w:r>
        <w:t xml:space="preserve">   cotton    </w:t>
      </w:r>
      <w:r>
        <w:t xml:space="preserve">   autions    </w:t>
      </w:r>
      <w:r>
        <w:t xml:space="preserve">   plantations    </w:t>
      </w:r>
      <w:r>
        <w:t xml:space="preserve">   triangular    </w:t>
      </w:r>
      <w:r>
        <w:t xml:space="preserve">   slavetrade    </w:t>
      </w:r>
      <w:r>
        <w:t xml:space="preserve">   owned    </w:t>
      </w:r>
      <w:r>
        <w:t xml:space="preserve">   traded    </w:t>
      </w:r>
      <w:r>
        <w:t xml:space="preserve">   weapons    </w:t>
      </w:r>
      <w:r>
        <w:t xml:space="preserve">   measels    </w:t>
      </w:r>
      <w:r>
        <w:t xml:space="preserve">   smallpox    </w:t>
      </w:r>
      <w:r>
        <w:t xml:space="preserve">   colonisers    </w:t>
      </w:r>
      <w:r>
        <w:t xml:space="preserve">   violence    </w:t>
      </w:r>
      <w:r>
        <w:t xml:space="preserve">   force    </w:t>
      </w:r>
      <w:r>
        <w:t xml:space="preserve">   conquest    </w:t>
      </w:r>
      <w:r>
        <w:t xml:space="preserve">   immunity    </w:t>
      </w:r>
      <w:r>
        <w:t xml:space="preserve">   indigenous    </w:t>
      </w:r>
      <w:r>
        <w:t xml:space="preserve">   voyages    </w:t>
      </w:r>
      <w:r>
        <w:t xml:space="preserve">   colonised    </w:t>
      </w:r>
      <w:r>
        <w:t xml:space="preserve">   europeans    </w:t>
      </w:r>
      <w:r>
        <w:t xml:space="preserve">   raid    </w:t>
      </w:r>
      <w:r>
        <w:t xml:space="preserve">   slaves    </w:t>
      </w:r>
      <w:r>
        <w:t xml:space="preserve">   masters    </w:t>
      </w:r>
      <w:r>
        <w:t xml:space="preserve">   sahara    </w:t>
      </w:r>
      <w:r>
        <w:t xml:space="preserve">   voluntarily    </w:t>
      </w:r>
      <w:r>
        <w:t xml:space="preserve">   slavery    </w:t>
      </w:r>
      <w:r>
        <w:t xml:space="preserve">   america    </w:t>
      </w:r>
      <w:r>
        <w:t xml:space="preserve">   mansamusa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2021-10-11T16:51:44Z</dcterms:created>
  <dcterms:modified xsi:type="dcterms:W3CDTF">2021-10-11T16:51:44Z</dcterms:modified>
</cp:coreProperties>
</file>