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ships    </w:t>
      </w:r>
      <w:r>
        <w:t xml:space="preserve">   crops    </w:t>
      </w:r>
      <w:r>
        <w:t xml:space="preserve">   auction    </w:t>
      </w:r>
      <w:r>
        <w:t xml:space="preserve">   racial    </w:t>
      </w:r>
      <w:r>
        <w:t xml:space="preserve">   escape    </w:t>
      </w:r>
      <w:r>
        <w:t xml:space="preserve">   survival    </w:t>
      </w:r>
      <w:r>
        <w:t xml:space="preserve">   Atlantic    </w:t>
      </w:r>
      <w:r>
        <w:t xml:space="preserve">   cotton    </w:t>
      </w:r>
      <w:r>
        <w:t xml:space="preserve">   African    </w:t>
      </w:r>
      <w:r>
        <w:t xml:space="preserve">   Equiano    </w:t>
      </w:r>
      <w:r>
        <w:t xml:space="preserve">   plantation    </w:t>
      </w:r>
      <w:r>
        <w:t xml:space="preserve">   labour    </w:t>
      </w:r>
      <w:r>
        <w:t xml:space="preserve">   punishment    </w:t>
      </w:r>
      <w:r>
        <w:t xml:space="preserve">   trade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2021-10-11T16:51:52Z</dcterms:created>
  <dcterms:modified xsi:type="dcterms:W3CDTF">2021-10-11T16:51:52Z</dcterms:modified>
</cp:coreProperties>
</file>