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most amount of slaves involved in a single British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slaves taken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sold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slaves transported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boats kept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people sell slaves?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slavery abolished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took over slave trade after Britain abolished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slaves were involved in the biggest Portugese slave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was a part of the slave trade?</w:t>
            </w:r>
          </w:p>
        </w:tc>
      </w:tr>
    </w:tbl>
    <w:p>
      <w:pPr>
        <w:pStyle w:val="WordBankMedium"/>
      </w:pPr>
      <w:r>
        <w:t xml:space="preserve">   Gun    </w:t>
      </w:r>
      <w:r>
        <w:t xml:space="preserve">   Portugal    </w:t>
      </w:r>
      <w:r>
        <w:t xml:space="preserve">   Three Million    </w:t>
      </w:r>
      <w:r>
        <w:t xml:space="preserve">   Ships    </w:t>
      </w:r>
      <w:r>
        <w:t xml:space="preserve">   Auctions    </w:t>
      </w:r>
      <w:r>
        <w:t xml:space="preserve">   America    </w:t>
      </w:r>
      <w:r>
        <w:t xml:space="preserve">   Auctioneers    </w:t>
      </w:r>
      <w:r>
        <w:t xml:space="preserve">   Eighteen thirty four    </w:t>
      </w:r>
      <w:r>
        <w:t xml:space="preserve">   West Africa    </w:t>
      </w:r>
      <w:r>
        <w:t xml:space="preserve">   Five 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2021-10-11T16:51:11Z</dcterms:created>
  <dcterms:modified xsi:type="dcterms:W3CDTF">2021-10-11T16:51:11Z</dcterms:modified>
</cp:coreProperties>
</file>