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a ships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violating trust or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kept in a place and not being allowed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illness that effects a person, plant 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buy and sell items or services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owning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highly contagious viral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chain place around a slaves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places free of germs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Penalty when caught doing something wrong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</dc:title>
  <dcterms:created xsi:type="dcterms:W3CDTF">2021-10-11T16:49:58Z</dcterms:created>
  <dcterms:modified xsi:type="dcterms:W3CDTF">2021-10-11T16:49:58Z</dcterms:modified>
</cp:coreProperties>
</file>