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hired to catch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"station" was called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Tubman is her last name and she helped hundreds of slaves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slaves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slave that works indoors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slaves were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something every slave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people owning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Master's land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slave that works outside in the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slaves used to communicate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hired to watch slaves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war of the North fighting against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helped slaves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slaves used as codes to say things like "I'm going to escape" or "Stay hopeful"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guided slaves from "station" to "station"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slave owners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used to beat\whoop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continent where slaves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man escaped in a box. His last name is Brown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</dc:title>
  <dcterms:created xsi:type="dcterms:W3CDTF">2021-10-11T16:51:20Z</dcterms:created>
  <dcterms:modified xsi:type="dcterms:W3CDTF">2021-10-11T16:51:20Z</dcterms:modified>
</cp:coreProperties>
</file>