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for when the members of the public decided to turn against the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a slave was fed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ship on which there was a slave mutiny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Overall, about 12 million slaves were captured and taken to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slaves were mostly taken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which represents the three different countries that slave ships travelled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couldn't be a slave if you were this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chained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drink that was sold in exchange for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4 million slaves died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that lave trade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slaves were made to keep fit and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2021-10-11T16:50:05Z</dcterms:created>
  <dcterms:modified xsi:type="dcterms:W3CDTF">2021-10-11T16:50:05Z</dcterms:modified>
</cp:coreProperties>
</file>