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Abolition    </w:t>
      </w:r>
      <w:r>
        <w:t xml:space="preserve">   Auction    </w:t>
      </w:r>
      <w:r>
        <w:t xml:space="preserve">   Capture    </w:t>
      </w:r>
      <w:r>
        <w:t xml:space="preserve">   Equiano    </w:t>
      </w:r>
      <w:r>
        <w:t xml:space="preserve">   Masters    </w:t>
      </w:r>
      <w:r>
        <w:t xml:space="preserve">   Middle passage    </w:t>
      </w:r>
      <w:r>
        <w:t xml:space="preserve">   Plantation    </w:t>
      </w:r>
      <w:r>
        <w:t xml:space="preserve">   Rope    </w:t>
      </w:r>
      <w:r>
        <w:t xml:space="preserve">   Shackles    </w:t>
      </w:r>
      <w:r>
        <w:t xml:space="preserve">   Slave ship    </w:t>
      </w:r>
      <w:r>
        <w:t xml:space="preserve">   slavery    </w:t>
      </w:r>
      <w:r>
        <w:t xml:space="preserve">   Transportation    </w:t>
      </w:r>
      <w:r>
        <w:t xml:space="preserve">   Whipping    </w:t>
      </w:r>
      <w:r>
        <w:t xml:space="preserve">   William wilberforce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2021-10-11T16:50:16Z</dcterms:created>
  <dcterms:modified xsi:type="dcterms:W3CDTF">2021-10-11T16:50:16Z</dcterms:modified>
</cp:coreProperties>
</file>