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Slavery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slaves on small farms slept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Jan van Riebeeck's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Slaves could not wear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tree planted by Jan van Riebeeck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Runaway slaves lived at _______ on False Bay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Country first slaves came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Disease that killed many sailors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VOC headquarters were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Dutch word for 'Watermen'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Known as the "spice islands"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VOC slaves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wanted slavery to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Metal traded with Khoikhoi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Confiscated from slaves as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slave ship to arrive in Table Bay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Slavery</dc:title>
  <dcterms:created xsi:type="dcterms:W3CDTF">2021-10-11T16:50:11Z</dcterms:created>
  <dcterms:modified xsi:type="dcterms:W3CDTF">2021-10-11T16:50:11Z</dcterms:modified>
</cp:coreProperties>
</file>