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auctioneer    </w:t>
      </w:r>
      <w:r>
        <w:t xml:space="preserve">   auction    </w:t>
      </w:r>
      <w:r>
        <w:t xml:space="preserve">   middlepassage    </w:t>
      </w:r>
      <w:r>
        <w:t xml:space="preserve">   runaway    </w:t>
      </w:r>
      <w:r>
        <w:t xml:space="preserve">   overseer    </w:t>
      </w:r>
      <w:r>
        <w:t xml:space="preserve">   kuntakinte    </w:t>
      </w:r>
      <w:r>
        <w:t xml:space="preserve">   africa    </w:t>
      </w:r>
      <w:r>
        <w:t xml:space="preserve">   coffe    </w:t>
      </w:r>
      <w:r>
        <w:t xml:space="preserve">   cotton    </w:t>
      </w:r>
      <w:r>
        <w:t xml:space="preserve">   plantation owner    </w:t>
      </w:r>
      <w:r>
        <w:t xml:space="preserve">   master    </w:t>
      </w:r>
      <w:r>
        <w:t xml:space="preserve">   slaves    </w:t>
      </w:r>
      <w:r>
        <w:t xml:space="preserve">   plantation    </w:t>
      </w:r>
      <w:r>
        <w:t xml:space="preserve">   whip    </w:t>
      </w:r>
      <w:r>
        <w:t xml:space="preserve">   slavetrader    </w:t>
      </w:r>
      <w:r>
        <w:t xml:space="preserve">   punishment    </w:t>
      </w:r>
      <w:r>
        <w:t xml:space="preserve">   slavery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Slavery</dc:title>
  <dcterms:created xsi:type="dcterms:W3CDTF">2021-10-11T16:50:20Z</dcterms:created>
  <dcterms:modified xsi:type="dcterms:W3CDTF">2021-10-11T16:50:20Z</dcterms:modified>
</cp:coreProperties>
</file>